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高举邓小平理论伟大旗帜胜利前进  学习党的十五大会议精神</w:t>
      </w:r>
    </w:p>
    <w:p>
      <w:r>
        <w:rPr>
          <w:rFonts w:ascii="宋体" w:hAnsi="宋体" w:eastAsia="宋体"/>
          <w:sz w:val="24"/>
        </w:rPr>
        <w:t>新华出版社编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高举邓小平理论伟大旗帜胜利前进  学习党的十五大会议精神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本书出售、求购地址：https://www.jiaokey.com/book/detail/10463897.html</w:t>
      </w:r>
    </w:p>
    <w:p>
      <w:r>
        <w:t>更多相关图书推荐：https://www.jiaokey.com</w:t>
      </w:r>
    </w:p>
    <w:p>
      <w:r>
        <w:t>新华出版社编 其他作品：https://www.jiaokey.com/tag/新华出版社编.html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关键词搜索：https://www.jiaokey.com/tag/高举邓小平理论伟大旗帜胜利前进  学习党的十五大会议精神.html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