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和艺术的精灵共舞</w:t>
      </w:r>
    </w:p>
    <w:p>
      <w:r>
        <w:rPr>
          <w:rFonts w:ascii="宋体" w:hAnsi="宋体" w:eastAsia="宋体"/>
          <w:sz w:val="24"/>
        </w:rPr>
        <w:t>赵丽宏，（美）凯瑟琳·卡什门等著；阿东，剑锋选编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和艺术的精灵共舞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赵丽宏，（美）凯瑟琳·卡什门等著；阿东，剑锋选编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本书出售、求购地址：https://www.jiaokey.com/book/detail/10463856.html</w:t>
      </w:r>
    </w:p>
    <w:p>
      <w:r>
        <w:t>更多相关图书推荐：https://www.jiaokey.com</w:t>
      </w:r>
    </w:p>
    <w:p>
      <w:r>
        <w:t>赵丽宏，（美）凯瑟琳·卡什门等著；阿东，剑锋选编 其他作品：https://www.jiaokey.com/tag/赵丽宏，（美）凯瑟琳·卡什门等著；阿东，剑锋选编.html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关键词搜索：https://www.jiaokey.com/tag/和艺术的精灵共舞.html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