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书名：隋炀艳史</w:t>
      </w:r>
    </w:p>
    <w:p>
      <w:r>
        <w:t>作者：（明）齐东野人笔洪波点校；（清）萧鲁甫笔汪晓志点校</w:t>
      </w:r>
    </w:p>
    <w:p>
      <w:r>
        <w:t>出版社：北京:朝华出版社,1993.04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隋炀艳史 评论地址：https://www.jiaokey.com/book/detail/10463805.html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