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时与潮  上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时与潮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本书出售、求购地址：https://www.jiaokey.com/book/detail/10463795.html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关键词搜索：https://www.jiaokey.com/tag/时与潮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