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全国好新闻精品赏析  1990年￣1996年</w:t>
      </w:r>
    </w:p>
    <w:p>
      <w:r>
        <w:rPr>
          <w:rFonts w:ascii="宋体" w:hAnsi="宋体" w:eastAsia="宋体"/>
          <w:sz w:val="24"/>
        </w:rPr>
        <w:t>严泉兴，张严主编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全国好新闻精品赏析  1990年￣1996年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严泉兴，张严主编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本书出售、求购地址：https://www.jiaokey.com/book/detail/10463779.html</w:t>
      </w:r>
    </w:p>
    <w:p>
      <w:r>
        <w:t>更多相关图书推荐：https://www.jiaokey.com</w:t>
      </w:r>
    </w:p>
    <w:p>
      <w:r>
        <w:t>严泉兴，张严主编 其他作品：https://www.jiaokey.com/tag/严泉兴，张严主编.html</w:t>
      </w:r>
    </w:p>
    <w:p>
      <w:r>
        <w:t>北京市：人民日报出版社 出版图书：https://www.jiaokey.com/tag/北京市：人民日报出版社.html</w:t>
      </w:r>
    </w:p>
    <w:p>
      <w:r>
        <w:t>关键词搜索：https://www.jiaokey.com/tag/全国好新闻精品赏析  1990年￣1996年.html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