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书名：永恒的亲密接触  第四次的亲密接触</w:t>
      </w:r>
    </w:p>
    <w:p>
      <w:r>
        <w:t>作者：潘秋著</w:t>
      </w:r>
    </w:p>
    <w:p>
      <w:r>
        <w:t>出版社：海口:南海出版公司,2001.02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永恒的亲密接触  第四次的亲密接触 评论地址：https://www.jiaokey.com/book/detail/10463628.html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