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书名：2000年的亚洲  持续高速增长的秘密</w:t>
      </w:r>
    </w:p>
    <w:p>
      <w:r>
        <w:t>作者：（日）长谷山崇彦编；柳原透，马成三译</w:t>
      </w:r>
    </w:p>
    <w:p>
      <w:r>
        <w:t>出版社：北京：商务印书馆</w:t>
      </w:r>
    </w:p>
    <w:p>
      <w:r>
        <w:t>出版日期：1989.09</w:t>
      </w:r>
    </w:p>
    <w:p>
      <w:r>
        <w:t>总页数：175</w:t>
      </w:r>
    </w:p>
    <w:p>
      <w:r>
        <w:t>更多请访问教客网: www.jiaokey.com</w:t>
      </w:r>
    </w:p>
    <w:p>
      <w:r>
        <w:t>2000年的亚洲  持续高速增长的秘密 评论地址：https://www.jiaokey.com/book/detail/10463563.html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