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书名：中国四大古典名剧  西厢记、牡丹亭、桃花扇、长生殿</w:t>
      </w:r>
    </w:p>
    <w:p>
      <w:r>
        <w:t>作者：（元）王实甫等著；佐荣，宇文昭点校</w:t>
      </w:r>
    </w:p>
    <w:p>
      <w:r>
        <w:t>出版社：杭州:浙江古籍出版社,1989.10</w:t>
      </w:r>
    </w:p>
    <w:p>
      <w:r>
        <w:t>出版日期：</w:t>
      </w:r>
    </w:p>
    <w:p>
      <w:r>
        <w:t>总页数：569</w:t>
      </w:r>
    </w:p>
    <w:p>
      <w:r>
        <w:t>更多请访问教客网: www.jiaokey.com</w:t>
      </w:r>
    </w:p>
    <w:p>
      <w:r>
        <w:t>中国四大古典名剧  西厢记、牡丹亭、桃花扇、长生殿 评论地址：https://www.jiaokey.com/book/detail/10463519.html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