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书名：CO2焊接设备原理与调试</w:t>
      </w:r>
    </w:p>
    <w:p>
      <w:r>
        <w:t>作者：殷树言等编著</w:t>
      </w:r>
    </w:p>
    <w:p>
      <w:r>
        <w:t>出版社：北京：机械工业出版社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CO2焊接设备原理与调试 评论地址：https://www.jiaokey.com/book/detail/10463484.html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