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书名：守望家园  北京电视台三北生态纪行</w:t>
      </w:r>
    </w:p>
    <w:p>
      <w:r>
        <w:t>作者：周泳，韩浩主编；BTV《守望家园》摄制组编著</w:t>
      </w:r>
    </w:p>
    <w:p>
      <w:r>
        <w:t>出版社：北京：知识产权出版社</w:t>
      </w:r>
    </w:p>
    <w:p>
      <w:r>
        <w:t>出版日期：2001.04</w:t>
      </w:r>
    </w:p>
    <w:p>
      <w:r>
        <w:t>总页数：223</w:t>
      </w:r>
    </w:p>
    <w:p>
      <w:r>
        <w:t>更多请访问教客网: www.jiaokey.com</w:t>
      </w:r>
    </w:p>
    <w:p>
      <w:r>
        <w:t>守望家园  北京电视台三北生态纪行 评论地址：https://www.jiaokey.com/book/detail/10463440.html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