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创建文明社区  共建美好家园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创建文明社区  共建美好家园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本书出售、求购地址：https://www.jiaokey.com/book/detail/10463428.html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关键词搜索：https://www.jiaokey.com/tag/创建文明社区  共建美好家园.html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