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东方卷  上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东方卷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本书出售、求购地址：https://www.jiaokey.com/book/detail/10463419.html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关键词搜索：https://www.jiaokey.com/tag/世界散文经典  东方卷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