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书名：村镇小康住宅设计图集  1</w:t>
      </w:r>
    </w:p>
    <w:p>
      <w:r>
        <w:t>作者：张靖静，胡凤庆编</w:t>
      </w:r>
    </w:p>
    <w:p>
      <w:r>
        <w:t>出版社：南京：东南大学出版社</w:t>
      </w:r>
    </w:p>
    <w:p>
      <w:r>
        <w:t>出版日期：1999.07</w:t>
      </w:r>
    </w:p>
    <w:p>
      <w:r>
        <w:t>总页数：152</w:t>
      </w:r>
    </w:p>
    <w:p>
      <w:r>
        <w:t>更多请访问教客网: www.jiaokey.com</w:t>
      </w:r>
    </w:p>
    <w:p>
      <w:r>
        <w:t>村镇小康住宅设计图集  1 评论地址：https://www.jiaokey.com/book/detail/10463390.html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