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人生的蜜月  献给爱我的人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人生的蜜月  献给爱我的人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本书出售、求购地址：https://www.jiaokey.com/book/detail/10463373.html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关键词搜索：https://www.jiaokey.com/tag/人生的蜜月  献给爱我的人.html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