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世界反法西斯文学书系  28  西班牙、葡萄牙、拉丁美洲卷  2</w:t>
      </w:r>
    </w:p>
    <w:p>
      <w:r>
        <w:rPr>
          <w:rFonts w:ascii="宋体" w:hAnsi="宋体" w:eastAsia="宋体"/>
          <w:sz w:val="24"/>
        </w:rPr>
        <w:t>林一安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世界反法西斯文学书系  28  西班牙、葡萄牙、拉丁美洲卷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本书出售、求购地址：https://www.jiaokey.com/book/detail/10463339.html</w:t>
      </w:r>
    </w:p>
    <w:p>
      <w:r>
        <w:t>更多相关图书推荐：https://www.jiaokey.com</w:t>
      </w:r>
    </w:p>
    <w:p>
      <w:r>
        <w:t>林一安 其他作品：https://www.jiaokey.com/tag/林一安.html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关键词搜索：https://www.jiaokey.com/tag/世界反法西斯文学书系  28  西班牙、葡萄牙、拉丁美洲卷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