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书名：园林绿化ISO9001质量体系与操作实务</w:t>
      </w:r>
    </w:p>
    <w:p>
      <w:r>
        <w:t>作者：骆爱金主编；深圳市南山区园林绿化公司编</w:t>
      </w:r>
    </w:p>
    <w:p>
      <w:r>
        <w:t>出版社：北京：中国林业出版社</w:t>
      </w:r>
    </w:p>
    <w:p>
      <w:r>
        <w:t>出版日期：2000.06</w:t>
      </w:r>
    </w:p>
    <w:p>
      <w:r>
        <w:t>总页数：134</w:t>
      </w:r>
    </w:p>
    <w:p>
      <w:r>
        <w:t>更多请访问教客网: www.jiaokey.com</w:t>
      </w:r>
    </w:p>
    <w:p>
      <w:r>
        <w:t>园林绿化ISO9001质量体系与操作实务 评论地址：https://www.jiaokey.com/book/detail/10463308.html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