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书名：情史类略</w:t>
      </w:r>
    </w:p>
    <w:p>
      <w:r>
        <w:t>作者：（明）冯梦龙撰</w:t>
      </w:r>
    </w:p>
    <w:p>
      <w:r>
        <w:t>出版社：长沙:岳麓书社,1984.04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情史类略 评论地址：https://www.jiaokey.com/book/detail/10463302.html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