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书名：模态分析理论与试验</w:t>
      </w:r>
    </w:p>
    <w:p>
      <w:r>
        <w:t>作者：（比）沃德·海伦（Ward Heylen）等著；白化同，郭继忠译</w:t>
      </w:r>
    </w:p>
    <w:p>
      <w:r>
        <w:t>出版社：北京：北京理工大学出版社</w:t>
      </w:r>
    </w:p>
    <w:p>
      <w:r>
        <w:t>出版日期：2001.06</w:t>
      </w:r>
    </w:p>
    <w:p>
      <w:r>
        <w:t>总页数：252</w:t>
      </w:r>
    </w:p>
    <w:p>
      <w:r>
        <w:t>更多请访问教客网: www.jiaokey.com</w:t>
      </w:r>
    </w:p>
    <w:p>
      <w:r>
        <w:t>模态分析理论与试验 评论地址：https://www.jiaokey.com/book/detail/10463293.html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