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刘心武文集  第4卷  短篇小说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刘心武文集  第4卷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本书出售、求购地址：https://www.jiaokey.com/book/detail/10463290.html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关键词搜索：https://www.jiaokey.com/tag/刘心武文集  第4卷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