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书名：我们都是未解之谜  自然科学家卷</w:t>
      </w:r>
    </w:p>
    <w:p>
      <w:r>
        <w:t>作者：徐葆耕，齐家莹编选</w:t>
      </w:r>
    </w:p>
    <w:p>
      <w:r>
        <w:t>出版社：北京：光明日报出版社</w:t>
      </w:r>
    </w:p>
    <w:p>
      <w:r>
        <w:t>出版日期：1995.01</w:t>
      </w:r>
    </w:p>
    <w:p>
      <w:r>
        <w:t>总页数：390</w:t>
      </w:r>
    </w:p>
    <w:p>
      <w:r>
        <w:t>更多请访问教客网: www.jiaokey.com</w:t>
      </w:r>
    </w:p>
    <w:p>
      <w:r>
        <w:t>我们都是未解之谜  自然科学家卷 评论地址：https://www.jiaokey.com/book/detail/10463263.html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