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挑战WTO-中国产业竞争力再造</w:t>
      </w:r>
    </w:p>
    <w:p>
      <w:r>
        <w:rPr>
          <w:rFonts w:ascii="宋体" w:hAnsi="宋体" w:eastAsia="宋体"/>
          <w:sz w:val="24"/>
        </w:rPr>
        <w:t>张文忠，杨荫凯编著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挑战WTO-中国产业竞争力再造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张文忠，杨荫凯编著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本书出售、求购地址：https://www.jiaokey.com/book/detail/10463231.html</w:t>
      </w:r>
    </w:p>
    <w:p>
      <w:r>
        <w:t>更多相关图书推荐：https://www.jiaokey.com</w:t>
      </w:r>
    </w:p>
    <w:p>
      <w:r>
        <w:t>张文忠，杨荫凯编著 其他作品：https://www.jiaokey.com/tag/张文忠，杨荫凯编著.html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关键词搜索：https://www.jiaokey.com/tag/挑战WTO-中国产业竞争力再造.html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