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上</w:t>
      </w:r>
    </w:p>
    <w:p>
      <w:r>
        <w:t>作者：李裕奇，刘海燕编</w:t>
      </w:r>
    </w:p>
    <w:p>
      <w:r>
        <w:t>出版社：北京：国防工业出版社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概率论与数理统计  上 评论地址：https://www.jiaokey.com/book/detail/10463214.html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