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书名：中国西部  发展、改革、开放的新抉择  新疆发展、改革、开放综合研究试验区方案设计</w:t>
      </w:r>
    </w:p>
    <w:p>
      <w:r>
        <w:t>作者：中国西部开发研究中心，新疆维吾尔自治区党委政研室编</w:t>
      </w:r>
    </w:p>
    <w:p>
      <w:r>
        <w:t>出版社：北京：时事出版社</w:t>
      </w:r>
    </w:p>
    <w:p>
      <w:r>
        <w:t>出版日期：1988.12</w:t>
      </w:r>
    </w:p>
    <w:p>
      <w:r>
        <w:t>总页数：244</w:t>
      </w:r>
    </w:p>
    <w:p>
      <w:r>
        <w:t>更多请访问教客网: www.jiaokey.com</w:t>
      </w:r>
    </w:p>
    <w:p>
      <w:r>
        <w:t>中国西部  发展、改革、开放的新抉择  新疆发展、改革、开放综合研究试验区方案设计 评论地址：https://www.jiaokey.com/book/detail/10463121.html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