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书名：苏闻关于经济改革的十二个文件汇编  1987年6月-1987年7月</w:t>
      </w:r>
    </w:p>
    <w:p>
      <w:r>
        <w:t>作者：苏欧译</w:t>
      </w:r>
    </w:p>
    <w:p>
      <w:r>
        <w:t>出版社：国家经济体制改革委员会理论宣传局</w:t>
      </w:r>
    </w:p>
    <w:p>
      <w:r>
        <w:t>出版日期：1987.11</w:t>
      </w:r>
    </w:p>
    <w:p>
      <w:r>
        <w:t>总页数：304</w:t>
      </w:r>
    </w:p>
    <w:p>
      <w:r>
        <w:t>更多请访问教客网: www.jiaokey.com</w:t>
      </w:r>
    </w:p>
    <w:p>
      <w:r>
        <w:t>苏闻关于经济改革的十二个文件汇编  1987年6月-1987年7月 评论地址：https://www.jiaokey.com/book/detail/10463116.html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