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书名：世界上最不可思议的故事</w:t>
      </w:r>
    </w:p>
    <w:p>
      <w:r>
        <w:t>作者：（美）朱利安·西蒙斯等著；李冉，至微等译</w:t>
      </w:r>
    </w:p>
    <w:p>
      <w:r>
        <w:t>出版社：长沙：湖南文艺出版社</w:t>
      </w:r>
    </w:p>
    <w:p>
      <w:r>
        <w:t>出版日期：1990.10</w:t>
      </w:r>
    </w:p>
    <w:p>
      <w:r>
        <w:t>总页数：429</w:t>
      </w:r>
    </w:p>
    <w:p>
      <w:r>
        <w:t>更多请访问教客网: www.jiaokey.com</w:t>
      </w:r>
    </w:p>
    <w:p>
      <w:r>
        <w:t>世界上最不可思议的故事 评论地址：https://www.jiaokey.com/book/detail/10463111.html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