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书名：百分之七溶液  福尔摩斯助手华生手记</w:t>
      </w:r>
    </w:p>
    <w:p>
      <w:r>
        <w:t>作者：（美）迈耶编；章扬恕译</w:t>
      </w:r>
    </w:p>
    <w:p>
      <w:r>
        <w:t>出版社：桂林：漓江出版社</w:t>
      </w:r>
    </w:p>
    <w:p>
      <w:r>
        <w:t>出版日期：1986.10</w:t>
      </w:r>
    </w:p>
    <w:p>
      <w:r>
        <w:t>总页数：207</w:t>
      </w:r>
    </w:p>
    <w:p>
      <w:r>
        <w:t>更多请访问教客网: www.jiaokey.com</w:t>
      </w:r>
    </w:p>
    <w:p>
      <w:r>
        <w:t>百分之七溶液  福尔摩斯助手华生手记 评论地址：https://www.jiaokey.com/book/detail/10463104.html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