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未成年人权益保护及救济理论与实务</w:t>
      </w:r>
    </w:p>
    <w:p>
      <w:r>
        <w:rPr>
          <w:rFonts w:ascii="宋体" w:hAnsi="宋体" w:eastAsia="宋体"/>
          <w:sz w:val="24"/>
        </w:rPr>
        <w:t>莫洪宪，康均心主编；王莉莉等撰稿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未成年人权益保护及救济理论与实务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莫洪宪，康均心主编；王莉莉等撰稿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本书出售、求购地址：https://www.jiaokey.com/book/detail/10463032.html</w:t>
      </w:r>
    </w:p>
    <w:p>
      <w:r>
        <w:t>更多相关图书推荐：https://www.jiaokey.com</w:t>
      </w:r>
    </w:p>
    <w:p>
      <w:r>
        <w:t>莫洪宪，康均心主编；王莉莉等撰稿 其他作品：https://www.jiaokey.com/tag/莫洪宪，康均心主编；王莉莉等撰稿.html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关键词搜索：https://www.jiaokey.com/tag/未成年人权益保护及救济理论与实务.html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