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假面的告白  变态心理小说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假面的告白  变态心理小说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本书出售、求购地址：https://www.jiaokey.com/book/detail/10462990.html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关键词搜索：https://www.jiaokey.com/tag/假面的告白  变态心理小说.html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