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书名：未雨绸缪</w:t>
      </w:r>
    </w:p>
    <w:p>
      <w:r>
        <w:t>作者：（美）罗伯特·J.阿克曼（Robert J.Ackerman），（美）苏珊·皮克林（Susan E.Pickering）著；唐迪，姚雷译</w:t>
      </w:r>
    </w:p>
    <w:p>
      <w:r>
        <w:t>出版社：北京：知识出版社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未雨绸缪 评论地址：https://www.jiaokey.com/book/detail/10462952.html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