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太阳的旅行  英美短诗诵读  英汉对照</w:t>
      </w:r>
    </w:p>
    <w:p>
      <w:r>
        <w:rPr>
          <w:rFonts w:ascii="宋体" w:hAnsi="宋体" w:eastAsia="宋体"/>
          <w:sz w:val="24"/>
        </w:rPr>
        <w:t>李云起编译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太阳的旅行  英美短诗诵读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本书出售、求购地址：https://www.jiaokey.com/book/detail/10462951.html</w:t>
      </w:r>
    </w:p>
    <w:p>
      <w:r>
        <w:t>更多相关图书推荐：https://www.jiaokey.com</w:t>
      </w:r>
    </w:p>
    <w:p>
      <w:r>
        <w:t>李云起编译 其他作品：https://www.jiaokey.com/tag/李云起编译.html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关键词搜索：https://www.jiaokey.com/tag/太阳的旅行  英美短诗诵读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