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书名：毛泽东读社会主义政治经济学批注和谈话  简本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毛泽东读社会主义政治经济学批注和谈话  简本 评论地址：https://www.jiaokey.com/book/detail/10462898.html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