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中国教育制度通史  第2卷  魏晋南北朝  隋唐  公元220年至960年</w:t>
      </w:r>
    </w:p>
    <w:p>
      <w:r>
        <w:rPr>
          <w:rFonts w:ascii="宋体" w:hAnsi="宋体" w:eastAsia="宋体"/>
          <w:sz w:val="24"/>
        </w:rPr>
        <w:t>李国钧，王炳照总主编；宋大川，王建军著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中国教育制度通史  第2卷  魏晋南北朝  隋唐  公元220年至960年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李国钧，王炳照总主编；宋大川，王建军著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本书出售、求购地址：https://www.jiaokey.com/book/detail/10462894.html</w:t>
      </w:r>
    </w:p>
    <w:p>
      <w:r>
        <w:t>更多相关图书推荐：https://www.jiaokey.com</w:t>
      </w:r>
    </w:p>
    <w:p>
      <w:r>
        <w:t>李国钧，王炳照总主编；宋大川，王建军著 其他作品：https://www.jiaokey.com/tag/李国钧，王炳照总主编；宋大川，王建军著.html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关键词搜索：https://www.jiaokey.com/tag/中国教育制度通史  第2卷  魏晋南北朝  隋唐  公元220年至960年.html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