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寻访“画儿韩”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寻访“画儿韩”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本书出售、求购地址：https://www.jiaokey.com/book/detail/10462859.html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关键词搜索：https://www.jiaokey.com/tag/寻访“画儿韩”.html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