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书名：“淘气”顽童成大器</w:t>
      </w:r>
    </w:p>
    <w:p>
      <w:r>
        <w:t>作者：苑士军，王楠编著</w:t>
      </w:r>
    </w:p>
    <w:p>
      <w:r>
        <w:t>出版社：北京：解放军出版社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“淘气”顽童成大器 评论地址：https://www.jiaokey.com/book/detail/10462825.html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