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十大主板名牌VCD/SVCD/DVD机维修精要与实例</w:t>
      </w:r>
    </w:p>
    <w:p>
      <w:r>
        <w:rPr>
          <w:rFonts w:ascii="宋体" w:hAnsi="宋体" w:eastAsia="宋体"/>
          <w:sz w:val="24"/>
        </w:rPr>
        <w:t>刘午平主编；刘建青编著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十大主板名牌VCD/SVCD/DVD机维修精要与实例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本书出售、求购地址：https://www.jiaokey.com/book/detail/10462810.html</w:t>
      </w:r>
    </w:p>
    <w:p>
      <w:r>
        <w:t>更多相关图书推荐：https://www.jiaokey.com</w:t>
      </w:r>
    </w:p>
    <w:p>
      <w:r>
        <w:t>刘午平主编；刘建青编著 其他作品：https://www.jiaokey.com/tag/刘午平主编；刘建青编著.html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关键词搜索：https://www.jiaokey.com/tag/十大主板名牌VCD/SVCD/DVD机维修精要与实例.html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