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童寯文集  第2卷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童寯文集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本书出售、求购地址：https://www.jiaokey.com/book/detail/10462718.html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关键词搜索：https://www.jiaokey.com/tag/童寯文集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