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C++.NET网络数据库整合应用</w:t>
      </w:r>
    </w:p>
    <w:p>
      <w:r>
        <w:t>作者：精锐创作组编著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总页数：387</w:t>
      </w:r>
    </w:p>
    <w:p>
      <w:r>
        <w:t>更多请访问教客网: www.jiaokey.com</w:t>
      </w:r>
    </w:p>
    <w:p>
      <w:r>
        <w:t>Visual C++.NET网络数据库整合应用 评论地址：https://www.jiaokey.com/book/detail/10462680.html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