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重见彩虹  与心理医生网上谈心</w:t>
      </w:r>
    </w:p>
    <w:p>
      <w:r>
        <w:rPr>
          <w:rFonts w:ascii="宋体" w:hAnsi="宋体" w:eastAsia="宋体"/>
          <w:sz w:val="24"/>
        </w:rPr>
        <w:t>蔡焯基主编；汤宜朗等编选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重见彩虹  与心理医生网上谈心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蔡焯基主编；汤宜朗等编选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本书出售、求购地址：https://www.jiaokey.com/book/detail/10462631.html</w:t>
      </w:r>
    </w:p>
    <w:p>
      <w:r>
        <w:t>更多相关图书推荐：https://www.jiaokey.com</w:t>
      </w:r>
    </w:p>
    <w:p>
      <w:r>
        <w:t>蔡焯基主编；汤宜朗等编选 其他作品：https://www.jiaokey.com/tag/蔡焯基主编；汤宜朗等编选.html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关键词搜索：https://www.jiaokey.com/tag/重见彩虹  与心理医生网上谈心.html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