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  状元天地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  状元天地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本书出售、求购地址：https://www.jiaokey.com/book/detail/10462587.html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关键词搜索：https://www.jiaokey.com/tag/张謇  状元天地.html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