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8数据仓库分析、构建实用指南</w:t>
      </w:r>
    </w:p>
    <w:p>
      <w:r>
        <w:t>作者：（美）（M.J.科里）Michael J.Corey等著；陈越等译</w:t>
      </w:r>
    </w:p>
    <w:p>
      <w:r>
        <w:t>出版社：北京：机械工业出版社</w:t>
      </w:r>
    </w:p>
    <w:p>
      <w:r>
        <w:t>出版日期：2000.01</w:t>
      </w:r>
    </w:p>
    <w:p>
      <w:r>
        <w:t>总页数：381</w:t>
      </w:r>
    </w:p>
    <w:p>
      <w:r>
        <w:t>更多请访问教客网: www.jiaokey.com</w:t>
      </w:r>
    </w:p>
    <w:p>
      <w:r>
        <w:t>Oracle 8数据仓库分析、构建实用指南 评论地址：https://www.jiaokey.com/book/detail/10462576.html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