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书名：可持续发展战略  观念更新与政策调整</w:t>
      </w:r>
    </w:p>
    <w:p>
      <w:r>
        <w:t>作者:蔡昉，张车伟著</w:t>
      </w:r>
    </w:p>
    <w:p>
      <w:r>
        <w:t>出版社:北京：中共中央党校出版社</w:t>
      </w:r>
    </w:p>
    <w:p>
      <w:r>
        <w:t>出版日期：1998.08</w:t>
      </w:r>
    </w:p>
    <w:p>
      <w:r>
        <w:t>总页数：226</w:t>
      </w:r>
    </w:p>
    <w:p>
      <w:r>
        <w:t>更多请访问教客网:www.jiaokey.com</w:t>
      </w:r>
    </w:p>
    <w:p>
      <w:r>
        <w:t>可持续发展战略  观念更新与政策调整评论地址：https://www.jiaokey.com/book/detail/10462573.html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