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书名：新型四、六级考试阅读与翻译攻关</w:t>
      </w:r>
    </w:p>
    <w:p>
      <w:r>
        <w:t>作者：曩洪汉，李长庚编著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总页数：365</w:t>
      </w:r>
    </w:p>
    <w:p>
      <w:r>
        <w:t>更多请访问教客网: www.jiaokey.com</w:t>
      </w:r>
    </w:p>
    <w:p>
      <w:r>
        <w:t>新型四、六级考试阅读与翻译攻关 评论地址：https://www.jiaokey.com/book/detail/10462546.html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