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书名：布拉格学派及其他</w:t>
      </w:r>
    </w:p>
    <w:p>
      <w:r>
        <w:t>作者：中国社会科学院外国文学研究所《世界文论》编辑委员会编</w:t>
      </w:r>
    </w:p>
    <w:p>
      <w:r>
        <w:t>出版社：北京：社会科学文献出版社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布拉格学派及其他 评论地址：https://www.jiaokey.com/book/detail/10462523.html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