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书名：中国教育制度通史  第3卷  宋辽金元  公元960年至1368年</w:t>
      </w:r>
    </w:p>
    <w:p>
      <w:r>
        <w:t>作者：李国钧，王炳照总主编；乔卫平著</w:t>
      </w:r>
    </w:p>
    <w:p>
      <w:r>
        <w:t>出版社：济南：山东教育出版社</w:t>
      </w:r>
    </w:p>
    <w:p>
      <w:r>
        <w:t>出版日期：2000.07</w:t>
      </w:r>
    </w:p>
    <w:p>
      <w:r>
        <w:t>总页数：557</w:t>
      </w:r>
    </w:p>
    <w:p>
      <w:r>
        <w:t>更多请访问教客网: www.jiaokey.com</w:t>
      </w:r>
    </w:p>
    <w:p>
      <w:r>
        <w:t>中国教育制度通史  第3卷  宋辽金元  公元960年至1368年 评论地址：https://www.jiaokey.com/book/detail/10462519.html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