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书名：中外童话寓言故事1001夜  讲到你的孩子长大  中</w:t>
      </w:r>
    </w:p>
    <w:p>
      <w:r>
        <w:t>作者：徐莉萍，佟舒眉编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总页数：386</w:t>
      </w:r>
    </w:p>
    <w:p>
      <w:r>
        <w:t>更多请访问教客网: www.jiaokey.com</w:t>
      </w:r>
    </w:p>
    <w:p>
      <w:r>
        <w:t>中外童话寓言故事1001夜  讲到你的孩子长大  中 评论地址：https://www.jiaokey.com/book/detail/10462508.html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