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杨朝英选集  阳春白雪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杨朝英选集  阳春白雪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本书出售、求购地址：https://www.jiaokey.com/book/detail/10462467.html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关键词搜索：https://www.jiaokey.com/tag/杨朝英选集  阳春白雪.html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