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尊重职工劳动者  一种来自民间经验的经济改革思路</w:t>
      </w:r>
    </w:p>
    <w:p>
      <w:r>
        <w:rPr>
          <w:rFonts w:ascii="宋体" w:hAnsi="宋体" w:eastAsia="宋体"/>
          <w:sz w:val="24"/>
        </w:rPr>
        <w:t>冯同庆著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尊重职工劳动者  一种来自民间经验的经济改革思路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本书出售、求购地址：https://www.jiaokey.com/book/detail/10462458.html</w:t>
      </w:r>
    </w:p>
    <w:p>
      <w:r>
        <w:t>更多相关图书推荐：https://www.jiaokey.com</w:t>
      </w:r>
    </w:p>
    <w:p>
      <w:r>
        <w:t>冯同庆著 其他作品：https://www.jiaokey.com/tag/冯同庆著.html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关键词搜索：https://www.jiaokey.com/tag/尊重职工劳动者  一种来自民间经验的经济改革思路.html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