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书名：JavaScript速成教程</w:t>
      </w:r>
    </w:p>
    <w:p>
      <w:r>
        <w:t>作者：（美）Michael Moncur著；高智勇等译</w:t>
      </w:r>
    </w:p>
    <w:p>
      <w:r>
        <w:t>出版社：北京：机械工业出版社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JavaScript速成教程 评论地址：https://www.jiaokey.com/book/detail/10462451.html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