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地理信息系统GIS数字化城市建设指南</w:t>
      </w:r>
    </w:p>
    <w:p>
      <w:r>
        <w:rPr>
          <w:rFonts w:ascii="宋体" w:hAnsi="宋体" w:eastAsia="宋体"/>
          <w:sz w:val="24"/>
        </w:rPr>
        <w:t>修文群等编写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地理信息系统GIS数字化城市建设指南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修文群等编写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本书出售、求购地址：https://www.jiaokey.com/book/detail/10462447.html</w:t>
      </w:r>
    </w:p>
    <w:p>
      <w:r>
        <w:t>更多相关图书推荐：https://www.jiaokey.com</w:t>
      </w:r>
    </w:p>
    <w:p>
      <w:r>
        <w:t>修文群等编写 其他作品：https://www.jiaokey.com/tag/修文群等编写.html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关键词搜索：https://www.jiaokey.com/tag/地理信息系统GIS数字化城市建设指南.html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