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书名：第二届龙玺环球华文广告获奖作品集</w:t>
      </w:r>
    </w:p>
    <w:p>
      <w:r>
        <w:t>作者：龙玺创意奖有限公司编</w:t>
      </w:r>
    </w:p>
    <w:p>
      <w:r>
        <w:t>出版社：哈尔滨：黑龙江科学技术出版社</w:t>
      </w:r>
    </w:p>
    <w:p>
      <w:r>
        <w:t>出版日期：2000.07</w:t>
      </w:r>
    </w:p>
    <w:p>
      <w:r>
        <w:t>总页数：232</w:t>
      </w:r>
    </w:p>
    <w:p>
      <w:r>
        <w:t>更多请访问教客网: www.jiaokey.com</w:t>
      </w:r>
    </w:p>
    <w:p>
      <w:r>
        <w:t>第二届龙玺环球华文广告获奖作品集 评论地址：https://www.jiaokey.com/book/detail/10462425.html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